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5-645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-01-2025-002479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80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right="26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Гагарина,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Дрозд Вячеслава Михайловича, </w:t>
      </w:r>
      <w:r>
        <w:rPr>
          <w:rStyle w:val="cat-UserDefinedgrp-3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уроженца </w:t>
      </w:r>
      <w:r>
        <w:rPr>
          <w:rStyle w:val="cat-UserDefinedgrp-37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гражданина РФ, русским языком владеет в переводчике не нуждается,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UserDefinedgrp-3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паспорт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9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монтажником в рекламном агентстве «</w:t>
      </w:r>
      <w:r>
        <w:rPr>
          <w:rStyle w:val="cat-UserDefinedgrp-40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 </w:t>
      </w:r>
    </w:p>
    <w:p>
      <w:pPr>
        <w:spacing w:before="0" w:after="0"/>
        <w:ind w:firstLine="60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</w:t>
      </w:r>
      <w:r>
        <w:rPr>
          <w:rFonts w:ascii="Times New Roman" w:eastAsia="Times New Roman" w:hAnsi="Times New Roman" w:cs="Times New Roman"/>
          <w:sz w:val="26"/>
          <w:szCs w:val="26"/>
        </w:rPr>
        <w:t>нут Дрозд В.М.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находясь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находился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поведение не соответствовало обстановке,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невнятную речь, </w:t>
      </w:r>
      <w:r>
        <w:rPr>
          <w:rFonts w:ascii="Times New Roman" w:eastAsia="Times New Roman" w:hAnsi="Times New Roman" w:cs="Times New Roman"/>
          <w:sz w:val="26"/>
          <w:szCs w:val="26"/>
        </w:rPr>
        <w:t>неопрятный внешний вид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(одежда </w:t>
      </w:r>
      <w:r>
        <w:rPr>
          <w:rFonts w:ascii="Times New Roman" w:eastAsia="Times New Roman" w:hAnsi="Times New Roman" w:cs="Times New Roman"/>
          <w:sz w:val="26"/>
          <w:szCs w:val="26"/>
        </w:rPr>
        <w:t>грязная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разговоре исходил </w:t>
      </w:r>
      <w:r>
        <w:rPr>
          <w:rFonts w:ascii="Times New Roman" w:eastAsia="Times New Roman" w:hAnsi="Times New Roman" w:cs="Times New Roman"/>
          <w:sz w:val="26"/>
          <w:szCs w:val="26"/>
        </w:rPr>
        <w:t>резкий запах алкоголя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изменения окраски кожных покровов,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т.е. </w:t>
      </w:r>
      <w:r>
        <w:rPr>
          <w:rFonts w:ascii="Times New Roman" w:eastAsia="Times New Roman" w:hAnsi="Times New Roman" w:cs="Times New Roman"/>
          <w:sz w:val="26"/>
          <w:szCs w:val="26"/>
        </w:rPr>
        <w:t>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szCs w:val="26"/>
        </w:rPr>
        <w:t>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Дрозд В.М.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 д</w:t>
      </w:r>
      <w:r>
        <w:rPr>
          <w:rFonts w:ascii="Times New Roman" w:eastAsia="Times New Roman" w:hAnsi="Times New Roman" w:cs="Times New Roman"/>
          <w:sz w:val="26"/>
          <w:szCs w:val="26"/>
        </w:rPr>
        <w:t>оказател</w:t>
      </w:r>
      <w:r>
        <w:rPr>
          <w:rFonts w:ascii="Times New Roman" w:eastAsia="Times New Roman" w:hAnsi="Times New Roman" w:cs="Times New Roman"/>
          <w:sz w:val="26"/>
          <w:szCs w:val="26"/>
        </w:rPr>
        <w:t>ьс</w:t>
      </w:r>
      <w:r>
        <w:rPr>
          <w:rFonts w:ascii="Times New Roman" w:eastAsia="Times New Roman" w:hAnsi="Times New Roman" w:cs="Times New Roman"/>
          <w:sz w:val="26"/>
          <w:szCs w:val="26"/>
        </w:rPr>
        <w:t>тво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Дрозд В.М.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387880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ППСП УМВД России по г. Сургуту;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акт медицинского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Дрозд В.М.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остояние опьянения;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объяснения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Синявина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было.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Дрозд В.М.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4.6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чем считает возможным назначить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22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Дрозд Вячеслава Михайловича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размере 1500 руб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72011601203 01 0021 140,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 0412365400675006452520160.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д.9 ул. Гагарина г. Сургут.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через </w:t>
      </w:r>
      <w:r>
        <w:rPr>
          <w:rFonts w:ascii="Times New Roman" w:eastAsia="Times New Roman" w:hAnsi="Times New Roman" w:cs="Times New Roman"/>
          <w:sz w:val="26"/>
          <w:szCs w:val="26"/>
        </w:rPr>
        <w:t>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16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</w:t>
      </w:r>
      <w:r>
        <w:rPr>
          <w:rFonts w:ascii="Times New Roman" w:eastAsia="Times New Roman" w:hAnsi="Times New Roman" w:cs="Times New Roman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5-645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0rplc-18">
    <w:name w:val="cat-UserDefined grp-40 rplc-18"/>
    <w:basedOn w:val="DefaultParagraphFont"/>
  </w:style>
  <w:style w:type="character" w:customStyle="1" w:styleId="cat-UserDefinedgrp-41rplc-22">
    <w:name w:val="cat-UserDefined grp-41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